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9CBBF">
      <w:pPr>
        <w:spacing w:line="360" w:lineRule="auto"/>
        <w:jc w:val="center"/>
        <w:rPr>
          <w:rFonts w:cs="Times New Roman"/>
          <w:b/>
          <w:bCs/>
          <w:szCs w:val="28"/>
        </w:rPr>
      </w:pPr>
      <w:r>
        <w:rPr>
          <w:rFonts w:cs="Times New Roman"/>
          <w:szCs w:val="28"/>
        </w:rPr>
        <w:br w:type="textWrapping"/>
      </w:r>
      <w:r>
        <w:rPr>
          <w:rFonts w:cs="Times New Roman"/>
          <w:b/>
          <w:bCs/>
          <w:szCs w:val="28"/>
        </w:rPr>
        <w:t xml:space="preserve">GIÁO ÁN PHÁT TRIỂN NGÔN NGỮ </w:t>
      </w:r>
      <w:r>
        <w:rPr>
          <w:rFonts w:cs="Times New Roman"/>
          <w:b/>
          <w:bCs/>
          <w:szCs w:val="28"/>
        </w:rPr>
        <w:br w:type="textWrapping"/>
      </w:r>
      <w:r>
        <w:rPr>
          <w:rFonts w:cs="Times New Roman"/>
          <w:b/>
          <w:bCs/>
          <w:szCs w:val="28"/>
        </w:rPr>
        <w:t xml:space="preserve">Đề tài: Kể chuyện sáng tạo “ Anh em gà con” </w:t>
      </w:r>
      <w:r>
        <w:rPr>
          <w:rFonts w:cs="Times New Roman"/>
          <w:b/>
          <w:bCs/>
          <w:szCs w:val="28"/>
        </w:rPr>
        <w:br w:type="textWrapping"/>
      </w:r>
      <w:r>
        <w:rPr>
          <w:rFonts w:cs="Times New Roman"/>
          <w:b/>
          <w:bCs/>
          <w:szCs w:val="28"/>
        </w:rPr>
        <w:t>Độ tuổi: Mẫu giáo lớn (5 – 6 tuổi)</w:t>
      </w:r>
      <w:r>
        <w:rPr>
          <w:rFonts w:cs="Times New Roman"/>
          <w:b/>
          <w:bCs/>
          <w:szCs w:val="28"/>
        </w:rPr>
        <w:br w:type="textWrapping"/>
      </w:r>
      <w:r>
        <w:rPr>
          <w:rFonts w:cs="Times New Roman"/>
          <w:b/>
          <w:bCs/>
          <w:szCs w:val="28"/>
        </w:rPr>
        <w:t>Chủ đề: Động vật</w:t>
      </w:r>
      <w:r>
        <w:rPr>
          <w:rFonts w:cs="Times New Roman"/>
          <w:b/>
          <w:bCs/>
          <w:szCs w:val="28"/>
        </w:rPr>
        <w:br w:type="textWrapping"/>
      </w:r>
      <w:r>
        <w:rPr>
          <w:rFonts w:cs="Times New Roman"/>
          <w:b/>
          <w:bCs/>
          <w:szCs w:val="28"/>
        </w:rPr>
        <w:t>Thời gian: 30 – 35 phút</w:t>
      </w:r>
    </w:p>
    <w:p w14:paraId="01878984">
      <w:pPr>
        <w:spacing w:line="360" w:lineRule="auto"/>
        <w:jc w:val="center"/>
        <w:rPr>
          <w:rFonts w:cs="Times New Roman"/>
          <w:szCs w:val="28"/>
        </w:rPr>
      </w:pPr>
      <w:r>
        <w:rPr>
          <w:rFonts w:cs="Times New Roman"/>
          <w:b/>
          <w:bCs/>
          <w:szCs w:val="28"/>
        </w:rPr>
        <w:t>Người thực hiện: Trần Thị Duyên</w:t>
      </w:r>
    </w:p>
    <w:p w14:paraId="45ABF417">
      <w:pPr>
        <w:spacing w:line="360" w:lineRule="auto"/>
        <w:rPr>
          <w:rFonts w:cs="Times New Roman"/>
          <w:b/>
          <w:bCs/>
          <w:szCs w:val="28"/>
        </w:rPr>
      </w:pPr>
      <w:r>
        <w:rPr>
          <w:rFonts w:cs="Times New Roman"/>
          <w:b/>
          <w:bCs/>
          <w:szCs w:val="28"/>
        </w:rPr>
        <w:t>I. MỤC ĐÍCH – YÊU CẦU</w:t>
      </w:r>
      <w:r>
        <w:rPr>
          <w:rFonts w:cs="Times New Roman"/>
          <w:szCs w:val="28"/>
        </w:rPr>
        <w:br w:type="textWrapping"/>
      </w:r>
      <w:r>
        <w:rPr>
          <w:rFonts w:cs="Times New Roman"/>
          <w:b/>
          <w:bCs/>
          <w:szCs w:val="28"/>
        </w:rPr>
        <w:t>1. Kiến thức</w:t>
      </w:r>
      <w:r>
        <w:rPr>
          <w:rFonts w:cs="Times New Roman"/>
          <w:b/>
          <w:bCs/>
          <w:szCs w:val="28"/>
        </w:rPr>
        <w:br w:type="textWrapping"/>
      </w:r>
      <w:r>
        <w:rPr>
          <w:rFonts w:cs="Times New Roman"/>
          <w:szCs w:val="28"/>
        </w:rPr>
        <w:t>- Trẻ nhớ tên các nhân vật trong truyện</w:t>
      </w:r>
      <w:r>
        <w:rPr>
          <w:rFonts w:cs="Times New Roman"/>
          <w:szCs w:val="28"/>
        </w:rPr>
        <w:br w:type="textWrapping"/>
      </w:r>
      <w:r>
        <w:rPr>
          <w:rFonts w:cs="Times New Roman"/>
          <w:szCs w:val="28"/>
        </w:rPr>
        <w:t>- Trẻ hiểu được nội dung truyện, biết phán đoán, tưởng tượng diễn biến câu chuyện theo khả năng sáng tạo của trẻ.</w:t>
      </w:r>
      <w:r>
        <w:rPr>
          <w:rFonts w:cs="Times New Roman"/>
          <w:szCs w:val="28"/>
        </w:rPr>
        <w:br w:type="textWrapping"/>
      </w:r>
      <w:r>
        <w:rPr>
          <w:rFonts w:cs="Times New Roman"/>
          <w:szCs w:val="28"/>
        </w:rPr>
        <w:t>- Kể được sáng tạo câu chuyện theo ý tưởng của mình.</w:t>
      </w:r>
      <w:r>
        <w:rPr>
          <w:rFonts w:cs="Times New Roman"/>
          <w:szCs w:val="28"/>
        </w:rPr>
        <w:br w:type="textWrapping"/>
      </w:r>
      <w:r>
        <w:rPr>
          <w:rFonts w:cs="Times New Roman"/>
          <w:b/>
          <w:bCs/>
          <w:szCs w:val="28"/>
        </w:rPr>
        <w:t>2. Kỹ năng</w:t>
      </w:r>
    </w:p>
    <w:p w14:paraId="5FE2757F">
      <w:pPr>
        <w:spacing w:line="360" w:lineRule="auto"/>
        <w:rPr>
          <w:rFonts w:cs="Times New Roman"/>
          <w:szCs w:val="28"/>
        </w:rPr>
      </w:pPr>
      <w:r>
        <w:rPr>
          <w:rFonts w:cs="Times New Roman"/>
          <w:szCs w:val="28"/>
        </w:rPr>
        <w:t xml:space="preserve"> - Rèn kỹ năng hợp tác, làm việc theo nhóm.</w:t>
      </w:r>
      <w:r>
        <w:rPr>
          <w:rFonts w:cs="Times New Roman"/>
          <w:b/>
          <w:bCs/>
          <w:szCs w:val="28"/>
        </w:rPr>
        <w:br w:type="textWrapping"/>
      </w:r>
      <w:r>
        <w:rPr>
          <w:rFonts w:cs="Times New Roman"/>
          <w:szCs w:val="28"/>
        </w:rPr>
        <w:t>- Rèn kỹ năng phán đoán, tưởng tượng diễn biến tiếp theo của câu chuyện</w:t>
      </w:r>
      <w:r>
        <w:rPr>
          <w:rFonts w:cs="Times New Roman"/>
          <w:szCs w:val="28"/>
        </w:rPr>
        <w:br w:type="textWrapping"/>
      </w:r>
      <w:r>
        <w:rPr>
          <w:rFonts w:cs="Times New Roman"/>
          <w:szCs w:val="28"/>
        </w:rPr>
        <w:t>- Phát triển khả năng tưởng tượng, suy đoán và ngôn ngữ mạch lạc cho trẻ.</w:t>
      </w:r>
    </w:p>
    <w:p w14:paraId="12E8800F">
      <w:pPr>
        <w:spacing w:line="360" w:lineRule="auto"/>
        <w:rPr>
          <w:rFonts w:cs="Times New Roman"/>
          <w:szCs w:val="28"/>
        </w:rPr>
      </w:pPr>
      <w:r>
        <w:rPr>
          <w:rFonts w:cs="Times New Roman"/>
          <w:b/>
          <w:bCs/>
          <w:szCs w:val="28"/>
        </w:rPr>
        <w:t>3. Thái độ</w:t>
      </w:r>
      <w:r>
        <w:rPr>
          <w:rFonts w:cs="Times New Roman"/>
          <w:b/>
          <w:bCs/>
          <w:szCs w:val="28"/>
        </w:rPr>
        <w:br w:type="textWrapping"/>
      </w:r>
      <w:r>
        <w:rPr>
          <w:rFonts w:cs="Times New Roman"/>
          <w:szCs w:val="28"/>
        </w:rPr>
        <w:t>- Giáo dục trẻ biết bảo vệ bản thân, biết tìm sự giúp đỡ khi gặp nguy hiểm, biết yêu thương, nhường nhịn, quan tâm anh chị em.</w:t>
      </w:r>
    </w:p>
    <w:p w14:paraId="2D9BB9F4">
      <w:pPr>
        <w:spacing w:line="360" w:lineRule="auto"/>
        <w:rPr>
          <w:rFonts w:cs="Times New Roman"/>
          <w:b/>
          <w:bCs/>
          <w:szCs w:val="28"/>
        </w:rPr>
      </w:pPr>
      <w:r>
        <w:rPr>
          <w:rFonts w:cs="Times New Roman"/>
          <w:szCs w:val="28"/>
        </w:rPr>
        <w:t>- Giáo dục trẻ khi gặp nguy hiểm phải hết sức bình tĩnh và nghĩ cách thoát khỏi sự nguy hiểm.</w:t>
      </w:r>
      <w:r>
        <w:rPr>
          <w:rFonts w:cs="Times New Roman"/>
          <w:szCs w:val="28"/>
        </w:rPr>
        <w:br w:type="textWrapping"/>
      </w:r>
      <w:r>
        <w:rPr>
          <w:rFonts w:cs="Times New Roman"/>
          <w:szCs w:val="28"/>
        </w:rPr>
        <w:t>- Biết nghe lời người lớn, không tự ý đi chơi xa.</w:t>
      </w:r>
      <w:r>
        <w:rPr>
          <w:rFonts w:cs="Times New Roman"/>
          <w:szCs w:val="28"/>
        </w:rPr>
        <w:br w:type="textWrapping"/>
      </w:r>
      <w:r>
        <w:rPr>
          <w:rFonts w:cs="Times New Roman"/>
          <w:b/>
          <w:bCs/>
          <w:szCs w:val="28"/>
        </w:rPr>
        <w:t>II. CHUẨN BỊ</w:t>
      </w:r>
    </w:p>
    <w:p w14:paraId="2D2E0E2B">
      <w:pPr>
        <w:spacing w:line="360" w:lineRule="auto"/>
        <w:rPr>
          <w:rFonts w:cs="Times New Roman"/>
          <w:szCs w:val="28"/>
        </w:rPr>
      </w:pPr>
      <w:r>
        <w:rPr>
          <w:rFonts w:cs="Times New Roman"/>
          <w:szCs w:val="28"/>
        </w:rPr>
        <w:t xml:space="preserve">- Khung rối, rối tay, hình các nhân vật gà mẹ, gà anh, gà em, </w:t>
      </w:r>
    </w:p>
    <w:p w14:paraId="179DBE7E">
      <w:pPr>
        <w:spacing w:line="360" w:lineRule="auto"/>
        <w:rPr>
          <w:rFonts w:cs="Times New Roman"/>
          <w:szCs w:val="28"/>
        </w:rPr>
      </w:pPr>
      <w:r>
        <w:rPr>
          <w:rFonts w:cs="Times New Roman"/>
          <w:szCs w:val="28"/>
        </w:rPr>
        <w:t>- Sân khấu, nhạc kể chuyện</w:t>
      </w:r>
      <w:r>
        <w:rPr>
          <w:rFonts w:cs="Times New Roman"/>
          <w:szCs w:val="28"/>
        </w:rPr>
        <w:br w:type="textWrapping"/>
      </w:r>
      <w:r>
        <w:rPr>
          <w:rFonts w:cs="Times New Roman"/>
          <w:szCs w:val="28"/>
        </w:rPr>
        <w:t>- Mũ đội đầu cho trẻ</w:t>
      </w:r>
      <w:bookmarkStart w:id="0" w:name="_GoBack"/>
      <w:bookmarkEnd w:id="0"/>
      <w:r>
        <w:rPr>
          <w:rFonts w:cs="Times New Roman"/>
          <w:szCs w:val="28"/>
        </w:rPr>
        <w:br w:type="textWrapping"/>
      </w:r>
      <w:r>
        <w:rPr>
          <w:rFonts w:cs="Times New Roman"/>
          <w:b/>
          <w:bCs/>
          <w:szCs w:val="28"/>
        </w:rPr>
        <w:t>III. TIẾN TRÌNH</w:t>
      </w:r>
      <w:r>
        <w:rPr>
          <w:rFonts w:hint="default" w:cs="Times New Roman"/>
          <w:b/>
          <w:bCs/>
          <w:szCs w:val="28"/>
          <w:lang w:val="en-US"/>
        </w:rPr>
        <w:t xml:space="preserve"> </w:t>
      </w:r>
      <w:r>
        <w:rPr>
          <w:rFonts w:cs="Times New Roman"/>
          <w:b/>
          <w:bCs/>
          <w:szCs w:val="28"/>
        </w:rPr>
        <w:t>HOẠT ĐỘNG</w:t>
      </w:r>
    </w:p>
    <w:tbl>
      <w:tblPr>
        <w:tblStyle w:val="35"/>
        <w:tblW w:w="9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3544"/>
      </w:tblGrid>
      <w:tr w14:paraId="218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53A98536">
            <w:pPr>
              <w:spacing w:after="0" w:line="360" w:lineRule="auto"/>
              <w:jc w:val="center"/>
              <w:rPr>
                <w:rFonts w:cs="Times New Roman"/>
                <w:b/>
                <w:bCs/>
                <w:szCs w:val="28"/>
              </w:rPr>
            </w:pPr>
            <w:r>
              <w:rPr>
                <w:rFonts w:cs="Times New Roman"/>
                <w:b/>
                <w:bCs/>
                <w:szCs w:val="28"/>
              </w:rPr>
              <w:t>Hoạt động của cô</w:t>
            </w:r>
          </w:p>
        </w:tc>
        <w:tc>
          <w:tcPr>
            <w:tcW w:w="3544" w:type="dxa"/>
          </w:tcPr>
          <w:p w14:paraId="29684E39">
            <w:pPr>
              <w:spacing w:after="0" w:line="360" w:lineRule="auto"/>
              <w:ind w:hanging="253"/>
              <w:jc w:val="center"/>
              <w:rPr>
                <w:rFonts w:cs="Times New Roman"/>
                <w:b/>
                <w:bCs/>
                <w:szCs w:val="28"/>
              </w:rPr>
            </w:pPr>
            <w:r>
              <w:rPr>
                <w:rFonts w:cs="Times New Roman"/>
                <w:b/>
                <w:bCs/>
                <w:szCs w:val="28"/>
              </w:rPr>
              <w:t>Hoạt động của trẻ</w:t>
            </w:r>
          </w:p>
        </w:tc>
      </w:tr>
      <w:tr w14:paraId="72F3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3A06317C">
            <w:pPr>
              <w:spacing w:after="0" w:line="360" w:lineRule="auto"/>
              <w:rPr>
                <w:rFonts w:cs="Times New Roman"/>
                <w:szCs w:val="28"/>
              </w:rPr>
            </w:pPr>
            <w:r>
              <w:rPr>
                <w:rFonts w:cs="Times New Roman"/>
                <w:b/>
                <w:bCs/>
                <w:szCs w:val="28"/>
              </w:rPr>
              <w:t>1. Hoạt động 1: Ổn định – Gây hứng thú</w:t>
            </w:r>
            <w:r>
              <w:rPr>
                <w:rFonts w:cs="Times New Roman"/>
                <w:b/>
                <w:bCs/>
                <w:szCs w:val="28"/>
              </w:rPr>
              <w:br w:type="textWrapping"/>
            </w:r>
            <w:r>
              <w:rPr>
                <w:rFonts w:cs="Times New Roman"/>
                <w:szCs w:val="28"/>
              </w:rPr>
              <w:t>- Trước khi vào giờ học hôm nay, cô có mời đến lớp mình một vị khách vô cùng đặc biệt, chúng mình hãy chờ đón xem đó là ai nhé</w:t>
            </w:r>
          </w:p>
          <w:p w14:paraId="289EE17D">
            <w:pPr>
              <w:spacing w:after="0" w:line="360" w:lineRule="auto"/>
              <w:rPr>
                <w:rFonts w:cs="Times New Roman"/>
                <w:szCs w:val="28"/>
              </w:rPr>
            </w:pPr>
            <w:r>
              <w:rPr>
                <w:rFonts w:cs="Times New Roman"/>
                <w:szCs w:val="28"/>
              </w:rPr>
              <w:t>- Cô và trẻ khám phá hộp quà.</w:t>
            </w:r>
          </w:p>
          <w:p w14:paraId="3EC52B9B">
            <w:pPr>
              <w:spacing w:after="0" w:line="360" w:lineRule="auto"/>
              <w:rPr>
                <w:rFonts w:cs="Times New Roman"/>
                <w:szCs w:val="28"/>
              </w:rPr>
            </w:pPr>
            <w:r>
              <w:rPr>
                <w:rFonts w:cs="Times New Roman"/>
                <w:szCs w:val="28"/>
              </w:rPr>
              <w:t>- Các con ơi, nhờ món quà của anh hề cô chợt nghĩ ra một câu chuyện rất thú vị về bạn gà anh, gà em và gà mẹ đấy. Các con hãy ngồi thật ngoan để lắng nghe câu chuyện cùng cô nhé.</w:t>
            </w:r>
          </w:p>
          <w:p w14:paraId="0CC05CFD">
            <w:pPr>
              <w:spacing w:after="0" w:line="360" w:lineRule="auto"/>
              <w:rPr>
                <w:rFonts w:cs="Times New Roman"/>
                <w:szCs w:val="28"/>
              </w:rPr>
            </w:pPr>
            <w:r>
              <w:rPr>
                <w:rFonts w:cs="Times New Roman"/>
                <w:b/>
                <w:bCs/>
                <w:szCs w:val="28"/>
              </w:rPr>
              <w:t>2. Hoạt động 2: Cô kể cho trẻ nghe</w:t>
            </w:r>
            <w:r>
              <w:rPr>
                <w:rFonts w:cs="Times New Roman"/>
                <w:szCs w:val="28"/>
              </w:rPr>
              <w:t xml:space="preserve"> </w:t>
            </w:r>
            <w:r>
              <w:rPr>
                <w:rFonts w:cs="Times New Roman"/>
                <w:szCs w:val="28"/>
              </w:rPr>
              <w:br w:type="textWrapping"/>
            </w:r>
            <w:r>
              <w:rPr>
                <w:rFonts w:cs="Times New Roman"/>
                <w:b/>
                <w:bCs/>
                <w:szCs w:val="28"/>
              </w:rPr>
              <w:t>* Cô kể lần 1</w:t>
            </w:r>
            <w:r>
              <w:rPr>
                <w:rFonts w:cs="Times New Roman"/>
                <w:szCs w:val="28"/>
              </w:rPr>
              <w:t xml:space="preserve">: </w:t>
            </w:r>
            <w:r>
              <w:rPr>
                <w:rFonts w:cs="Times New Roman"/>
                <w:b/>
                <w:bCs/>
                <w:szCs w:val="28"/>
              </w:rPr>
              <w:t>Cô kể kết hợp nhạc nền.</w:t>
            </w:r>
          </w:p>
          <w:p w14:paraId="10B68CF5">
            <w:pPr>
              <w:spacing w:after="0" w:line="360" w:lineRule="auto"/>
              <w:rPr>
                <w:rFonts w:cs="Times New Roman"/>
                <w:szCs w:val="28"/>
              </w:rPr>
            </w:pPr>
            <w:r>
              <w:rPr>
                <w:rFonts w:cs="Times New Roman"/>
                <w:szCs w:val="28"/>
              </w:rPr>
              <w:t>- Trong câu chuyện có những nhân vật nào?</w:t>
            </w:r>
          </w:p>
          <w:p w14:paraId="1F62E6A3">
            <w:pPr>
              <w:spacing w:after="0" w:line="360" w:lineRule="auto"/>
              <w:rPr>
                <w:rFonts w:cs="Times New Roman"/>
                <w:szCs w:val="28"/>
              </w:rPr>
            </w:pPr>
            <w:r>
              <w:rPr>
                <w:rFonts w:cs="Times New Roman"/>
                <w:szCs w:val="28"/>
              </w:rPr>
              <w:t>- Nội dung: Trong đoạn chuyện cô vừa kể nói về 3 mẹ con gà sống với nhau trong một khu vườn. Trước khi đi kiếm ăn, gà mẹ dặn gà anh ở nhà trông em cẩn thận, không đưa em đi chơi xa. Nhưng vì thương em nên gà anh đã đưa em đi chơi và không may gặp con cáo gian ác .</w:t>
            </w:r>
          </w:p>
          <w:p w14:paraId="4CCF2AFF">
            <w:pPr>
              <w:spacing w:after="0" w:line="360" w:lineRule="auto"/>
              <w:rPr>
                <w:rFonts w:cs="Times New Roman"/>
                <w:szCs w:val="28"/>
              </w:rPr>
            </w:pPr>
            <w:r>
              <w:rPr>
                <w:rFonts w:cs="Times New Roman"/>
                <w:b/>
                <w:bCs/>
                <w:szCs w:val="28"/>
              </w:rPr>
              <w:t>* Cô kể lần 2 cùng rối tay</w:t>
            </w:r>
          </w:p>
          <w:p w14:paraId="4545B380">
            <w:pPr>
              <w:spacing w:after="0" w:line="360" w:lineRule="auto"/>
              <w:rPr>
                <w:rFonts w:cs="Times New Roman"/>
                <w:szCs w:val="28"/>
              </w:rPr>
            </w:pPr>
            <w:r>
              <w:rPr>
                <w:rFonts w:cs="Times New Roman"/>
                <w:szCs w:val="28"/>
              </w:rPr>
              <w:t>- Để biết được gà con có thoát khỏi nanh vuốt của Cáo không thì các con hãy ngồi thật ngoan cô sẽ bật mí cho chúng mình vào phần sau nhé.</w:t>
            </w:r>
          </w:p>
          <w:p w14:paraId="61C20F19">
            <w:pPr>
              <w:spacing w:after="0" w:line="360" w:lineRule="auto"/>
              <w:rPr>
                <w:rFonts w:cs="Times New Roman"/>
                <w:b/>
                <w:bCs/>
                <w:szCs w:val="28"/>
              </w:rPr>
            </w:pPr>
            <w:r>
              <w:rPr>
                <w:rFonts w:cs="Times New Roman"/>
                <w:b/>
                <w:bCs/>
                <w:szCs w:val="28"/>
              </w:rPr>
              <w:t>* Đàm thoại:</w:t>
            </w:r>
          </w:p>
          <w:p w14:paraId="6091E344">
            <w:pPr>
              <w:spacing w:after="0" w:line="360" w:lineRule="auto"/>
              <w:rPr>
                <w:rFonts w:cs="Times New Roman"/>
                <w:szCs w:val="28"/>
              </w:rPr>
            </w:pPr>
            <w:r>
              <w:rPr>
                <w:rFonts w:cs="Times New Roman"/>
                <w:szCs w:val="28"/>
              </w:rPr>
              <w:t>- Bạn nào giỏi nhắc lại cho cô và các bạn biết trong câu chuyện có những nhân vật nào?</w:t>
            </w:r>
          </w:p>
          <w:p w14:paraId="36E02471">
            <w:pPr>
              <w:spacing w:after="0" w:line="360" w:lineRule="auto"/>
              <w:rPr>
                <w:rFonts w:cs="Times New Roman"/>
                <w:szCs w:val="28"/>
              </w:rPr>
            </w:pPr>
            <w:r>
              <w:rPr>
                <w:rFonts w:cs="Times New Roman"/>
                <w:szCs w:val="28"/>
              </w:rPr>
              <w:t xml:space="preserve">- Gà mẹ như thế nào? </w:t>
            </w:r>
          </w:p>
          <w:p w14:paraId="4A66C959">
            <w:pPr>
              <w:spacing w:after="0" w:line="360" w:lineRule="auto"/>
              <w:rPr>
                <w:rFonts w:cs="Times New Roman"/>
                <w:szCs w:val="28"/>
              </w:rPr>
            </w:pPr>
            <w:r>
              <w:rPr>
                <w:rFonts w:cs="Times New Roman"/>
                <w:szCs w:val="28"/>
              </w:rPr>
              <w:t>- Gà anh như thế nào?</w:t>
            </w:r>
          </w:p>
          <w:p w14:paraId="66E11C53">
            <w:pPr>
              <w:spacing w:after="0" w:line="360" w:lineRule="auto"/>
              <w:rPr>
                <w:rFonts w:cs="Times New Roman"/>
                <w:szCs w:val="28"/>
              </w:rPr>
            </w:pPr>
            <w:r>
              <w:rPr>
                <w:rFonts w:cs="Times New Roman"/>
                <w:szCs w:val="28"/>
              </w:rPr>
              <w:t xml:space="preserve"> - Gà em làm sao?</w:t>
            </w:r>
          </w:p>
          <w:p w14:paraId="1287D890">
            <w:pPr>
              <w:spacing w:after="0" w:line="360" w:lineRule="auto"/>
              <w:rPr>
                <w:rFonts w:cs="Times New Roman"/>
                <w:szCs w:val="28"/>
              </w:rPr>
            </w:pPr>
            <w:r>
              <w:rPr>
                <w:rFonts w:cs="Times New Roman"/>
                <w:szCs w:val="28"/>
              </w:rPr>
              <w:t>- Gà anh đã làm gì để gọi mọi người thức dậy?</w:t>
            </w:r>
          </w:p>
          <w:p w14:paraId="3F09E58B">
            <w:pPr>
              <w:spacing w:after="0" w:line="360" w:lineRule="auto"/>
              <w:rPr>
                <w:rFonts w:cs="Times New Roman"/>
                <w:szCs w:val="28"/>
              </w:rPr>
            </w:pPr>
            <w:r>
              <w:rPr>
                <w:rFonts w:cs="Times New Roman"/>
                <w:szCs w:val="28"/>
              </w:rPr>
              <w:t>- Mời các con cùng làm tiếng gáy của gà anh nào?</w:t>
            </w:r>
          </w:p>
          <w:p w14:paraId="47AD44A3">
            <w:pPr>
              <w:spacing w:after="0" w:line="360" w:lineRule="auto"/>
              <w:rPr>
                <w:rFonts w:cs="Times New Roman"/>
                <w:szCs w:val="28"/>
              </w:rPr>
            </w:pPr>
            <w:r>
              <w:rPr>
                <w:rFonts w:cs="Times New Roman"/>
                <w:szCs w:val="28"/>
              </w:rPr>
              <w:t>- Gà em đã phản ứng như thế nào khi bị gà anh đánh thức?</w:t>
            </w:r>
          </w:p>
          <w:p w14:paraId="6D6C5DDA">
            <w:pPr>
              <w:spacing w:after="0" w:line="360" w:lineRule="auto"/>
              <w:rPr>
                <w:rFonts w:cs="Times New Roman"/>
                <w:szCs w:val="28"/>
              </w:rPr>
            </w:pPr>
            <w:r>
              <w:rPr>
                <w:rFonts w:cs="Times New Roman"/>
                <w:szCs w:val="28"/>
              </w:rPr>
              <w:t>- Gà em khóc như thế nào?</w:t>
            </w:r>
          </w:p>
          <w:p w14:paraId="3D0A69A4">
            <w:pPr>
              <w:spacing w:after="0" w:line="360" w:lineRule="auto"/>
              <w:rPr>
                <w:rFonts w:cs="Times New Roman"/>
                <w:szCs w:val="28"/>
              </w:rPr>
            </w:pPr>
            <w:r>
              <w:rPr>
                <w:rFonts w:cs="Times New Roman"/>
                <w:szCs w:val="28"/>
              </w:rPr>
              <w:t>- Gà mẹ đã an ủi gà em thế nào?</w:t>
            </w:r>
          </w:p>
          <w:p w14:paraId="753CA550">
            <w:pPr>
              <w:spacing w:after="0" w:line="360" w:lineRule="auto"/>
              <w:rPr>
                <w:rFonts w:cs="Times New Roman"/>
                <w:szCs w:val="28"/>
              </w:rPr>
            </w:pPr>
            <w:r>
              <w:rPr>
                <w:rFonts w:cs="Times New Roman"/>
                <w:szCs w:val="28"/>
              </w:rPr>
              <w:t>- Trước khi đi kiếm ăn, gà mẹ đã dặn gà anh điều gì</w:t>
            </w:r>
          </w:p>
          <w:p w14:paraId="09168287">
            <w:pPr>
              <w:spacing w:after="0" w:line="360" w:lineRule="auto"/>
              <w:rPr>
                <w:rFonts w:cs="Times New Roman"/>
                <w:szCs w:val="28"/>
              </w:rPr>
            </w:pPr>
            <w:r>
              <w:rPr>
                <w:rFonts w:cs="Times New Roman"/>
                <w:szCs w:val="28"/>
              </w:rPr>
              <w:t>- Khi mẹ vừa đi một lúc thì gà em đã nói gì với gà anh?</w:t>
            </w:r>
          </w:p>
          <w:p w14:paraId="1645AD86">
            <w:pPr>
              <w:spacing w:after="0" w:line="360" w:lineRule="auto"/>
              <w:rPr>
                <w:rFonts w:cs="Times New Roman"/>
                <w:szCs w:val="28"/>
              </w:rPr>
            </w:pPr>
            <w:r>
              <w:rPr>
                <w:rFonts w:cs="Times New Roman"/>
                <w:szCs w:val="28"/>
              </w:rPr>
              <w:t>- Tại sao gà anh lại quyết định đưa em đi chơi?</w:t>
            </w:r>
          </w:p>
          <w:p w14:paraId="38D02789">
            <w:pPr>
              <w:spacing w:after="0" w:line="360" w:lineRule="auto"/>
              <w:rPr>
                <w:rFonts w:cs="Times New Roman"/>
                <w:szCs w:val="28"/>
              </w:rPr>
            </w:pPr>
            <w:r>
              <w:rPr>
                <w:rFonts w:cs="Times New Roman"/>
                <w:szCs w:val="28"/>
              </w:rPr>
              <w:t>- Khi đi chơi được một lúc thì điều gì đã xảy ra với gà em?</w:t>
            </w:r>
          </w:p>
          <w:p w14:paraId="2DD986E4">
            <w:pPr>
              <w:spacing w:after="0" w:line="360" w:lineRule="auto"/>
              <w:rPr>
                <w:rFonts w:cs="Times New Roman"/>
                <w:szCs w:val="28"/>
              </w:rPr>
            </w:pPr>
            <w:r>
              <w:rPr>
                <w:rFonts w:cs="Times New Roman"/>
                <w:szCs w:val="28"/>
              </w:rPr>
              <w:t>- Ai đã xuất hiện?</w:t>
            </w:r>
          </w:p>
          <w:p w14:paraId="0C46B9C0">
            <w:pPr>
              <w:spacing w:after="0" w:line="360" w:lineRule="auto"/>
              <w:rPr>
                <w:rFonts w:cs="Times New Roman"/>
                <w:szCs w:val="28"/>
              </w:rPr>
            </w:pPr>
            <w:r>
              <w:rPr>
                <w:rFonts w:cs="Times New Roman"/>
                <w:szCs w:val="28"/>
              </w:rPr>
              <w:t>- Gà em đã làm gì khi thấy cáo</w:t>
            </w:r>
          </w:p>
          <w:p w14:paraId="12823B2F">
            <w:pPr>
              <w:spacing w:after="0" w:line="360" w:lineRule="auto"/>
              <w:rPr>
                <w:rFonts w:cs="Times New Roman"/>
                <w:szCs w:val="28"/>
              </w:rPr>
            </w:pPr>
            <w:r>
              <w:rPr>
                <w:rFonts w:cs="Times New Roman"/>
                <w:szCs w:val="28"/>
              </w:rPr>
              <w:t>- Khi thấy gà em kêu cứu như vậy con phải làm gì? - Bây giờ cô sẽ chia lớp mình thành 3 nhóm để thảo luận tìm cách cứu gà em nhé. Nào, mời các con</w:t>
            </w:r>
          </w:p>
          <w:p w14:paraId="30DA9187">
            <w:pPr>
              <w:spacing w:after="0" w:line="360" w:lineRule="auto"/>
              <w:rPr>
                <w:rFonts w:cs="Times New Roman"/>
                <w:b/>
                <w:bCs/>
                <w:szCs w:val="28"/>
              </w:rPr>
            </w:pPr>
            <w:r>
              <w:rPr>
                <w:rFonts w:cs="Times New Roman"/>
                <w:b/>
                <w:bCs/>
                <w:szCs w:val="28"/>
              </w:rPr>
              <w:t>3. Hoạt động 3: Trẻ kể chuyện sáng tạo</w:t>
            </w:r>
          </w:p>
          <w:p w14:paraId="6EFF6E97">
            <w:pPr>
              <w:spacing w:after="0" w:line="360" w:lineRule="auto"/>
              <w:rPr>
                <w:rFonts w:cs="Times New Roman"/>
                <w:szCs w:val="28"/>
              </w:rPr>
            </w:pPr>
            <w:r>
              <w:rPr>
                <w:rFonts w:cs="Times New Roman"/>
                <w:szCs w:val="28"/>
              </w:rPr>
              <w:t>- Con đã nghĩ ra cách gì để cứu anh em gà con chưa?</w:t>
            </w:r>
          </w:p>
          <w:p w14:paraId="41ECC76C">
            <w:pPr>
              <w:spacing w:after="0" w:line="360" w:lineRule="auto"/>
              <w:rPr>
                <w:rFonts w:cs="Times New Roman"/>
                <w:szCs w:val="28"/>
              </w:rPr>
            </w:pPr>
            <w:r>
              <w:rPr>
                <w:rFonts w:cs="Times New Roman"/>
                <w:szCs w:val="28"/>
              </w:rPr>
              <w:t>- Cô mời các nhóm kể lại phần kết của nhóm mình</w:t>
            </w:r>
          </w:p>
          <w:p w14:paraId="53035C0B">
            <w:pPr>
              <w:spacing w:after="0" w:line="360" w:lineRule="auto"/>
              <w:rPr>
                <w:rFonts w:cs="Times New Roman"/>
                <w:szCs w:val="28"/>
              </w:rPr>
            </w:pPr>
            <w:r>
              <w:rPr>
                <w:rFonts w:cs="Times New Roman"/>
                <w:szCs w:val="28"/>
              </w:rPr>
              <w:t>- Cho trẻ chơi trò chơi “ Những chú gà con”.</w:t>
            </w:r>
          </w:p>
          <w:p w14:paraId="4FBC1E82">
            <w:pPr>
              <w:spacing w:after="0" w:line="360" w:lineRule="auto"/>
              <w:rPr>
                <w:rFonts w:cs="Times New Roman"/>
                <w:b/>
                <w:bCs/>
                <w:szCs w:val="28"/>
              </w:rPr>
            </w:pPr>
            <w:r>
              <w:rPr>
                <w:rFonts w:cs="Times New Roman"/>
                <w:b/>
                <w:bCs/>
                <w:szCs w:val="28"/>
              </w:rPr>
              <w:t>* Cô kể: Cô kể hoàn thiện câu chuyện với rạp chiếu bóng.</w:t>
            </w:r>
          </w:p>
          <w:p w14:paraId="000CED58">
            <w:pPr>
              <w:spacing w:after="0" w:line="360" w:lineRule="auto"/>
              <w:rPr>
                <w:rFonts w:cs="Times New Roman"/>
                <w:szCs w:val="28"/>
              </w:rPr>
            </w:pPr>
            <w:r>
              <w:rPr>
                <w:rFonts w:cs="Times New Roman"/>
                <w:szCs w:val="28"/>
              </w:rPr>
              <w:t>- Trong phần kết của cô thì ai đã xuất hiện và giải cứu anh em gà con?</w:t>
            </w:r>
          </w:p>
          <w:p w14:paraId="535C0D85">
            <w:pPr>
              <w:spacing w:after="0" w:line="360" w:lineRule="auto"/>
              <w:rPr>
                <w:rFonts w:cs="Times New Roman"/>
                <w:szCs w:val="28"/>
              </w:rPr>
            </w:pPr>
            <w:r>
              <w:rPr>
                <w:rFonts w:cs="Times New Roman"/>
                <w:szCs w:val="28"/>
              </w:rPr>
              <w:t>- Sau khi bác chó đưa 2 anh em về nhà thì 2 anh em đã nói gì với mẹ?</w:t>
            </w:r>
          </w:p>
          <w:p w14:paraId="73BF00C1">
            <w:pPr>
              <w:spacing w:after="0" w:line="360" w:lineRule="auto"/>
              <w:rPr>
                <w:rFonts w:cs="Times New Roman"/>
                <w:szCs w:val="28"/>
              </w:rPr>
            </w:pPr>
            <w:r>
              <w:rPr>
                <w:rFonts w:cs="Times New Roman"/>
                <w:szCs w:val="28"/>
              </w:rPr>
              <w:t>- Qua câu chuyện này các con đã rút ra bài học gì cho mình?</w:t>
            </w:r>
          </w:p>
          <w:p w14:paraId="11D54F12">
            <w:pPr>
              <w:spacing w:after="0" w:line="360" w:lineRule="auto"/>
              <w:rPr>
                <w:rFonts w:cs="Times New Roman"/>
                <w:szCs w:val="28"/>
              </w:rPr>
            </w:pPr>
            <w:r>
              <w:rPr>
                <w:rFonts w:cs="Times New Roman"/>
                <w:szCs w:val="28"/>
              </w:rPr>
              <w:t xml:space="preserve">- Các con ơi, câu chuyện này rất hay nhưng chưa có tên, cô muốn chúng mình cùng suy nghĩ và đặt một cái tên thật hay cho câu chuyện. </w:t>
            </w:r>
          </w:p>
          <w:p w14:paraId="604CDDB0">
            <w:pPr>
              <w:spacing w:after="0" w:line="360" w:lineRule="auto"/>
              <w:rPr>
                <w:rFonts w:cs="Times New Roman"/>
                <w:szCs w:val="28"/>
              </w:rPr>
            </w:pPr>
            <w:r>
              <w:rPr>
                <w:rFonts w:cs="Times New Roman"/>
                <w:szCs w:val="28"/>
              </w:rPr>
              <w:t>- Chúng mình sẽ đặt tên cho câu chuyện là gì?</w:t>
            </w:r>
          </w:p>
          <w:p w14:paraId="6243A040">
            <w:pPr>
              <w:spacing w:after="0" w:line="360" w:lineRule="auto"/>
              <w:rPr>
                <w:rFonts w:cs="Times New Roman"/>
                <w:szCs w:val="28"/>
              </w:rPr>
            </w:pPr>
            <w:r>
              <w:rPr>
                <w:rFonts w:cs="Times New Roman"/>
                <w:szCs w:val="28"/>
              </w:rPr>
              <w:t>- Vậy cô con mình cùng thống nhất đặt tên cho câu chuyện là “Anh em gà con” nhé</w:t>
            </w:r>
          </w:p>
          <w:p w14:paraId="70A64F9E">
            <w:pPr>
              <w:spacing w:after="0" w:line="360" w:lineRule="auto"/>
              <w:rPr>
                <w:rFonts w:cs="Times New Roman"/>
                <w:szCs w:val="28"/>
              </w:rPr>
            </w:pPr>
            <w:r>
              <w:rPr>
                <w:rFonts w:cs="Times New Roman"/>
                <w:szCs w:val="28"/>
              </w:rPr>
              <w:t>- Các con ơi, hôm nay các con đã được nghe câu chuyện gì?</w:t>
            </w:r>
          </w:p>
          <w:p w14:paraId="256C38D0">
            <w:pPr>
              <w:spacing w:after="0" w:line="360" w:lineRule="auto"/>
              <w:rPr>
                <w:rFonts w:cs="Times New Roman"/>
                <w:b/>
                <w:bCs/>
                <w:szCs w:val="28"/>
              </w:rPr>
            </w:pPr>
            <w:r>
              <w:rPr>
                <w:rFonts w:cs="Times New Roman"/>
                <w:b/>
                <w:bCs/>
                <w:szCs w:val="28"/>
              </w:rPr>
              <w:t xml:space="preserve">4. Kết thúc: </w:t>
            </w:r>
          </w:p>
          <w:p w14:paraId="0E388398">
            <w:pPr>
              <w:spacing w:after="0" w:line="360" w:lineRule="auto"/>
              <w:rPr>
                <w:rFonts w:cs="Times New Roman"/>
                <w:szCs w:val="28"/>
              </w:rPr>
            </w:pPr>
            <w:r>
              <w:rPr>
                <w:rFonts w:cs="Times New Roman"/>
                <w:szCs w:val="28"/>
              </w:rPr>
              <w:t>- Cô nhận xét giờ học</w:t>
            </w:r>
          </w:p>
          <w:p w14:paraId="513B0C92">
            <w:pPr>
              <w:spacing w:after="0" w:line="360" w:lineRule="auto"/>
              <w:rPr>
                <w:rFonts w:cs="Times New Roman"/>
                <w:szCs w:val="28"/>
              </w:rPr>
            </w:pPr>
            <w:r>
              <w:rPr>
                <w:rFonts w:cs="Times New Roman"/>
                <w:szCs w:val="28"/>
              </w:rPr>
              <w:t>- Trẻ cùng cô nhảy vũ điệu Chicken dance.</w:t>
            </w:r>
          </w:p>
        </w:tc>
        <w:tc>
          <w:tcPr>
            <w:tcW w:w="3544" w:type="dxa"/>
          </w:tcPr>
          <w:p w14:paraId="31E9881E">
            <w:pPr>
              <w:spacing w:after="0" w:line="360" w:lineRule="auto"/>
              <w:rPr>
                <w:rFonts w:cs="Times New Roman"/>
                <w:szCs w:val="28"/>
              </w:rPr>
            </w:pPr>
          </w:p>
          <w:p w14:paraId="08B05F7B">
            <w:pPr>
              <w:spacing w:after="0" w:line="360" w:lineRule="auto"/>
              <w:rPr>
                <w:rFonts w:cs="Times New Roman"/>
                <w:szCs w:val="28"/>
              </w:rPr>
            </w:pPr>
            <w:r>
              <w:rPr>
                <w:rFonts w:cs="Times New Roman"/>
                <w:szCs w:val="28"/>
              </w:rPr>
              <w:t>- Trẻ chú ý lắng nghe</w:t>
            </w:r>
          </w:p>
          <w:p w14:paraId="559FD442">
            <w:pPr>
              <w:spacing w:after="0" w:line="360" w:lineRule="auto"/>
              <w:rPr>
                <w:rFonts w:cs="Times New Roman"/>
                <w:szCs w:val="28"/>
              </w:rPr>
            </w:pPr>
          </w:p>
          <w:p w14:paraId="3B2781F3">
            <w:pPr>
              <w:spacing w:after="0" w:line="360" w:lineRule="auto"/>
              <w:rPr>
                <w:rFonts w:cs="Times New Roman"/>
                <w:szCs w:val="28"/>
              </w:rPr>
            </w:pPr>
          </w:p>
          <w:p w14:paraId="249E6C9C">
            <w:pPr>
              <w:spacing w:after="0" w:line="360" w:lineRule="auto"/>
              <w:rPr>
                <w:rFonts w:cs="Times New Roman"/>
                <w:szCs w:val="28"/>
              </w:rPr>
            </w:pPr>
            <w:r>
              <w:rPr>
                <w:rFonts w:cs="Times New Roman"/>
                <w:szCs w:val="28"/>
              </w:rPr>
              <w:t>- Trẻ khám phá cùng cô</w:t>
            </w:r>
          </w:p>
          <w:p w14:paraId="20B6E044">
            <w:pPr>
              <w:spacing w:after="0" w:line="360" w:lineRule="auto"/>
              <w:rPr>
                <w:rFonts w:cs="Times New Roman"/>
                <w:szCs w:val="28"/>
              </w:rPr>
            </w:pPr>
          </w:p>
          <w:p w14:paraId="36243840">
            <w:pPr>
              <w:spacing w:after="0" w:line="360" w:lineRule="auto"/>
              <w:rPr>
                <w:rFonts w:cs="Times New Roman"/>
                <w:szCs w:val="28"/>
              </w:rPr>
            </w:pPr>
          </w:p>
          <w:p w14:paraId="2F143D6F">
            <w:pPr>
              <w:spacing w:after="0" w:line="360" w:lineRule="auto"/>
              <w:rPr>
                <w:rFonts w:cs="Times New Roman"/>
                <w:szCs w:val="28"/>
              </w:rPr>
            </w:pPr>
          </w:p>
          <w:p w14:paraId="7FC90B19">
            <w:pPr>
              <w:spacing w:after="0" w:line="360" w:lineRule="auto"/>
              <w:rPr>
                <w:rFonts w:cs="Times New Roman"/>
                <w:szCs w:val="28"/>
              </w:rPr>
            </w:pPr>
          </w:p>
          <w:p w14:paraId="3DBCA959">
            <w:pPr>
              <w:spacing w:after="0" w:line="360" w:lineRule="auto"/>
              <w:rPr>
                <w:rFonts w:cs="Times New Roman"/>
                <w:szCs w:val="28"/>
              </w:rPr>
            </w:pPr>
          </w:p>
          <w:p w14:paraId="2E3DDA6F">
            <w:pPr>
              <w:spacing w:after="0" w:line="360" w:lineRule="auto"/>
              <w:rPr>
                <w:rFonts w:cs="Times New Roman"/>
                <w:szCs w:val="28"/>
              </w:rPr>
            </w:pPr>
            <w:r>
              <w:rPr>
                <w:rFonts w:cs="Times New Roman"/>
                <w:szCs w:val="28"/>
              </w:rPr>
              <w:t>- Trẻ chú ý nghe</w:t>
            </w:r>
          </w:p>
          <w:p w14:paraId="6243967E">
            <w:pPr>
              <w:spacing w:after="0" w:line="360" w:lineRule="auto"/>
              <w:rPr>
                <w:rFonts w:cs="Times New Roman"/>
                <w:szCs w:val="28"/>
              </w:rPr>
            </w:pPr>
          </w:p>
          <w:p w14:paraId="36F7BC59">
            <w:pPr>
              <w:spacing w:after="0" w:line="360" w:lineRule="auto"/>
              <w:rPr>
                <w:rFonts w:cs="Times New Roman"/>
                <w:szCs w:val="28"/>
              </w:rPr>
            </w:pPr>
            <w:r>
              <w:rPr>
                <w:rFonts w:cs="Times New Roman"/>
                <w:szCs w:val="28"/>
              </w:rPr>
              <w:t>- Trẻ trả lời</w:t>
            </w:r>
          </w:p>
          <w:p w14:paraId="743D4CB8">
            <w:pPr>
              <w:spacing w:after="0" w:line="360" w:lineRule="auto"/>
              <w:rPr>
                <w:rFonts w:cs="Times New Roman"/>
                <w:szCs w:val="28"/>
              </w:rPr>
            </w:pPr>
          </w:p>
          <w:p w14:paraId="229F4F5F">
            <w:pPr>
              <w:spacing w:after="0" w:line="360" w:lineRule="auto"/>
              <w:rPr>
                <w:rFonts w:cs="Times New Roman"/>
                <w:szCs w:val="28"/>
              </w:rPr>
            </w:pPr>
          </w:p>
          <w:p w14:paraId="15BD12BD">
            <w:pPr>
              <w:spacing w:after="0" w:line="360" w:lineRule="auto"/>
              <w:rPr>
                <w:rFonts w:cs="Times New Roman"/>
                <w:szCs w:val="28"/>
              </w:rPr>
            </w:pPr>
          </w:p>
          <w:p w14:paraId="5A41DF7D">
            <w:pPr>
              <w:spacing w:after="0" w:line="360" w:lineRule="auto"/>
              <w:rPr>
                <w:rFonts w:cs="Times New Roman"/>
                <w:szCs w:val="28"/>
              </w:rPr>
            </w:pPr>
            <w:r>
              <w:rPr>
                <w:rFonts w:cs="Times New Roman"/>
                <w:szCs w:val="28"/>
              </w:rPr>
              <w:t>- Trẻ chú ý nghe</w:t>
            </w:r>
          </w:p>
          <w:p w14:paraId="5E443AAC">
            <w:pPr>
              <w:spacing w:after="0" w:line="360" w:lineRule="auto"/>
              <w:rPr>
                <w:rFonts w:cs="Times New Roman"/>
                <w:szCs w:val="28"/>
              </w:rPr>
            </w:pPr>
          </w:p>
          <w:p w14:paraId="5CE8C474">
            <w:pPr>
              <w:spacing w:after="0" w:line="360" w:lineRule="auto"/>
              <w:rPr>
                <w:rFonts w:cs="Times New Roman"/>
                <w:szCs w:val="28"/>
              </w:rPr>
            </w:pPr>
          </w:p>
          <w:p w14:paraId="78A24AA5">
            <w:pPr>
              <w:spacing w:after="0" w:line="360" w:lineRule="auto"/>
              <w:rPr>
                <w:rFonts w:cs="Times New Roman"/>
                <w:szCs w:val="28"/>
              </w:rPr>
            </w:pPr>
          </w:p>
          <w:p w14:paraId="512035CA">
            <w:pPr>
              <w:spacing w:after="0" w:line="360" w:lineRule="auto"/>
              <w:rPr>
                <w:rFonts w:cs="Times New Roman"/>
                <w:szCs w:val="28"/>
              </w:rPr>
            </w:pPr>
          </w:p>
          <w:p w14:paraId="405C3FDA">
            <w:pPr>
              <w:spacing w:after="0" w:line="360" w:lineRule="auto"/>
              <w:rPr>
                <w:rFonts w:cs="Times New Roman"/>
                <w:szCs w:val="28"/>
              </w:rPr>
            </w:pPr>
          </w:p>
          <w:p w14:paraId="1990DCCB">
            <w:pPr>
              <w:spacing w:after="0" w:line="360" w:lineRule="auto"/>
              <w:rPr>
                <w:rFonts w:cs="Times New Roman"/>
                <w:szCs w:val="28"/>
              </w:rPr>
            </w:pPr>
          </w:p>
          <w:p w14:paraId="35A4C21C">
            <w:pPr>
              <w:spacing w:after="0" w:line="360" w:lineRule="auto"/>
              <w:rPr>
                <w:rFonts w:cs="Times New Roman"/>
                <w:szCs w:val="28"/>
              </w:rPr>
            </w:pPr>
            <w:r>
              <w:rPr>
                <w:rFonts w:cs="Times New Roman"/>
                <w:szCs w:val="28"/>
              </w:rPr>
              <w:t>- Trẻ trả lời</w:t>
            </w:r>
          </w:p>
          <w:p w14:paraId="788E67E5">
            <w:pPr>
              <w:spacing w:after="0" w:line="360" w:lineRule="auto"/>
              <w:rPr>
                <w:rFonts w:cs="Times New Roman"/>
                <w:szCs w:val="28"/>
              </w:rPr>
            </w:pPr>
          </w:p>
          <w:p w14:paraId="23F882C5">
            <w:pPr>
              <w:spacing w:after="0" w:line="360" w:lineRule="auto"/>
              <w:rPr>
                <w:rFonts w:cs="Times New Roman"/>
                <w:szCs w:val="28"/>
              </w:rPr>
            </w:pPr>
          </w:p>
          <w:p w14:paraId="6566A44B">
            <w:pPr>
              <w:spacing w:after="0" w:line="360" w:lineRule="auto"/>
              <w:rPr>
                <w:rFonts w:cs="Times New Roman"/>
                <w:szCs w:val="28"/>
              </w:rPr>
            </w:pPr>
            <w:r>
              <w:rPr>
                <w:rFonts w:cs="Times New Roman"/>
                <w:szCs w:val="28"/>
              </w:rPr>
              <w:t>- Trẻ trả lời</w:t>
            </w:r>
          </w:p>
          <w:p w14:paraId="4B5D4931">
            <w:pPr>
              <w:spacing w:after="0" w:line="360" w:lineRule="auto"/>
              <w:rPr>
                <w:rFonts w:cs="Times New Roman"/>
                <w:szCs w:val="28"/>
              </w:rPr>
            </w:pPr>
          </w:p>
          <w:p w14:paraId="743D73BA">
            <w:pPr>
              <w:spacing w:after="0" w:line="360" w:lineRule="auto"/>
              <w:rPr>
                <w:rFonts w:cs="Times New Roman"/>
                <w:szCs w:val="28"/>
              </w:rPr>
            </w:pPr>
          </w:p>
          <w:p w14:paraId="42AA3AD0">
            <w:pPr>
              <w:spacing w:after="0" w:line="360" w:lineRule="auto"/>
              <w:rPr>
                <w:rFonts w:cs="Times New Roman"/>
                <w:szCs w:val="28"/>
              </w:rPr>
            </w:pPr>
            <w:r>
              <w:rPr>
                <w:rFonts w:cs="Times New Roman"/>
                <w:szCs w:val="28"/>
              </w:rPr>
              <w:t>- Trẻ trả lời</w:t>
            </w:r>
          </w:p>
          <w:p w14:paraId="4ED2CAC2">
            <w:pPr>
              <w:spacing w:after="0" w:line="360" w:lineRule="auto"/>
              <w:rPr>
                <w:rFonts w:cs="Times New Roman"/>
                <w:szCs w:val="28"/>
              </w:rPr>
            </w:pPr>
          </w:p>
          <w:p w14:paraId="6E6823C8">
            <w:pPr>
              <w:spacing w:after="0" w:line="360" w:lineRule="auto"/>
              <w:rPr>
                <w:rFonts w:cs="Times New Roman"/>
                <w:szCs w:val="28"/>
              </w:rPr>
            </w:pPr>
          </w:p>
          <w:p w14:paraId="055D48E7">
            <w:pPr>
              <w:spacing w:after="0" w:line="360" w:lineRule="auto"/>
              <w:rPr>
                <w:rFonts w:cs="Times New Roman"/>
                <w:szCs w:val="28"/>
              </w:rPr>
            </w:pPr>
          </w:p>
          <w:p w14:paraId="6492FD50">
            <w:pPr>
              <w:spacing w:after="0" w:line="360" w:lineRule="auto"/>
              <w:rPr>
                <w:rFonts w:cs="Times New Roman"/>
                <w:szCs w:val="28"/>
              </w:rPr>
            </w:pPr>
            <w:r>
              <w:rPr>
                <w:rFonts w:cs="Times New Roman"/>
                <w:szCs w:val="28"/>
              </w:rPr>
              <w:t>- Trẻ trả lời</w:t>
            </w:r>
          </w:p>
          <w:p w14:paraId="638982CF">
            <w:pPr>
              <w:spacing w:after="0" w:line="360" w:lineRule="auto"/>
              <w:rPr>
                <w:rFonts w:cs="Times New Roman"/>
                <w:szCs w:val="28"/>
              </w:rPr>
            </w:pPr>
          </w:p>
          <w:p w14:paraId="2C1CABDA">
            <w:pPr>
              <w:spacing w:after="0" w:line="360" w:lineRule="auto"/>
              <w:rPr>
                <w:rFonts w:cs="Times New Roman"/>
                <w:szCs w:val="28"/>
              </w:rPr>
            </w:pPr>
          </w:p>
          <w:p w14:paraId="1AD52473">
            <w:pPr>
              <w:spacing w:after="0" w:line="360" w:lineRule="auto"/>
              <w:rPr>
                <w:rFonts w:cs="Times New Roman"/>
                <w:szCs w:val="28"/>
              </w:rPr>
            </w:pPr>
          </w:p>
          <w:p w14:paraId="3A8EE030">
            <w:pPr>
              <w:spacing w:after="0" w:line="360" w:lineRule="auto"/>
              <w:rPr>
                <w:rFonts w:cs="Times New Roman"/>
                <w:szCs w:val="28"/>
              </w:rPr>
            </w:pPr>
            <w:r>
              <w:rPr>
                <w:rFonts w:cs="Times New Roman"/>
                <w:szCs w:val="28"/>
              </w:rPr>
              <w:t>- Trẻ trả lời</w:t>
            </w:r>
          </w:p>
          <w:p w14:paraId="0E4E77BE">
            <w:pPr>
              <w:spacing w:after="0" w:line="360" w:lineRule="auto"/>
              <w:rPr>
                <w:rFonts w:cs="Times New Roman"/>
                <w:szCs w:val="28"/>
              </w:rPr>
            </w:pPr>
          </w:p>
          <w:p w14:paraId="4BAC41DF">
            <w:pPr>
              <w:spacing w:after="0" w:line="360" w:lineRule="auto"/>
              <w:rPr>
                <w:rFonts w:cs="Times New Roman"/>
                <w:szCs w:val="28"/>
              </w:rPr>
            </w:pPr>
            <w:r>
              <w:rPr>
                <w:rFonts w:cs="Times New Roman"/>
                <w:szCs w:val="28"/>
              </w:rPr>
              <w:t>- Trẻ trả lời</w:t>
            </w:r>
          </w:p>
          <w:p w14:paraId="3548058B">
            <w:pPr>
              <w:spacing w:after="0" w:line="360" w:lineRule="auto"/>
              <w:rPr>
                <w:rFonts w:cs="Times New Roman"/>
                <w:szCs w:val="28"/>
              </w:rPr>
            </w:pPr>
          </w:p>
          <w:p w14:paraId="2EA731D5">
            <w:pPr>
              <w:spacing w:after="0" w:line="360" w:lineRule="auto"/>
              <w:rPr>
                <w:rFonts w:cs="Times New Roman"/>
                <w:szCs w:val="28"/>
              </w:rPr>
            </w:pPr>
          </w:p>
          <w:p w14:paraId="301F63F8">
            <w:pPr>
              <w:spacing w:after="0" w:line="360" w:lineRule="auto"/>
              <w:rPr>
                <w:rFonts w:cs="Times New Roman"/>
                <w:szCs w:val="28"/>
              </w:rPr>
            </w:pPr>
          </w:p>
          <w:p w14:paraId="139ED923">
            <w:pPr>
              <w:spacing w:after="0" w:line="360" w:lineRule="auto"/>
              <w:rPr>
                <w:rFonts w:cs="Times New Roman"/>
                <w:szCs w:val="28"/>
              </w:rPr>
            </w:pPr>
            <w:r>
              <w:rPr>
                <w:rFonts w:cs="Times New Roman"/>
                <w:szCs w:val="28"/>
              </w:rPr>
              <w:t>- Trẻ về nhóm thảo luận</w:t>
            </w:r>
          </w:p>
          <w:p w14:paraId="2F27B7D6">
            <w:pPr>
              <w:spacing w:after="0" w:line="360" w:lineRule="auto"/>
              <w:rPr>
                <w:rFonts w:cs="Times New Roman"/>
                <w:szCs w:val="28"/>
              </w:rPr>
            </w:pPr>
          </w:p>
          <w:p w14:paraId="06938DCE">
            <w:pPr>
              <w:spacing w:after="0" w:line="360" w:lineRule="auto"/>
              <w:rPr>
                <w:rFonts w:cs="Times New Roman"/>
                <w:szCs w:val="28"/>
              </w:rPr>
            </w:pPr>
          </w:p>
          <w:p w14:paraId="2227EE9D">
            <w:pPr>
              <w:spacing w:after="0" w:line="360" w:lineRule="auto"/>
              <w:rPr>
                <w:rFonts w:cs="Times New Roman"/>
                <w:szCs w:val="28"/>
              </w:rPr>
            </w:pPr>
            <w:r>
              <w:rPr>
                <w:rFonts w:cs="Times New Roman"/>
                <w:szCs w:val="28"/>
              </w:rPr>
              <w:t>- Trẻ đưa ra ý kiến</w:t>
            </w:r>
          </w:p>
          <w:p w14:paraId="3A36D23F">
            <w:pPr>
              <w:spacing w:after="0" w:line="360" w:lineRule="auto"/>
              <w:rPr>
                <w:rFonts w:cs="Times New Roman"/>
                <w:szCs w:val="28"/>
              </w:rPr>
            </w:pPr>
          </w:p>
          <w:p w14:paraId="393923A1">
            <w:pPr>
              <w:spacing w:after="0" w:line="360" w:lineRule="auto"/>
              <w:rPr>
                <w:rFonts w:cs="Times New Roman"/>
                <w:szCs w:val="28"/>
              </w:rPr>
            </w:pPr>
            <w:r>
              <w:rPr>
                <w:rFonts w:cs="Times New Roman"/>
                <w:szCs w:val="28"/>
              </w:rPr>
              <w:t>- Trẻ kể pần kết</w:t>
            </w:r>
          </w:p>
          <w:p w14:paraId="65815719">
            <w:pPr>
              <w:spacing w:after="0" w:line="360" w:lineRule="auto"/>
              <w:rPr>
                <w:rFonts w:cs="Times New Roman"/>
                <w:szCs w:val="28"/>
              </w:rPr>
            </w:pPr>
            <w:r>
              <w:rPr>
                <w:rFonts w:cs="Times New Roman"/>
                <w:szCs w:val="28"/>
              </w:rPr>
              <w:t>- Trẻ chơi</w:t>
            </w:r>
          </w:p>
          <w:p w14:paraId="03CE4586">
            <w:pPr>
              <w:spacing w:after="0" w:line="360" w:lineRule="auto"/>
              <w:rPr>
                <w:rFonts w:cs="Times New Roman"/>
                <w:szCs w:val="28"/>
              </w:rPr>
            </w:pPr>
          </w:p>
          <w:p w14:paraId="16C40BDC">
            <w:pPr>
              <w:spacing w:after="0" w:line="360" w:lineRule="auto"/>
              <w:rPr>
                <w:rFonts w:cs="Times New Roman"/>
                <w:szCs w:val="28"/>
              </w:rPr>
            </w:pPr>
          </w:p>
          <w:p w14:paraId="13C03C43">
            <w:pPr>
              <w:spacing w:after="0" w:line="360" w:lineRule="auto"/>
              <w:rPr>
                <w:rFonts w:cs="Times New Roman"/>
                <w:szCs w:val="28"/>
              </w:rPr>
            </w:pPr>
            <w:r>
              <w:rPr>
                <w:rFonts w:cs="Times New Roman"/>
                <w:szCs w:val="28"/>
              </w:rPr>
              <w:t>- Trẻ trả lời</w:t>
            </w:r>
          </w:p>
          <w:p w14:paraId="07474B1D">
            <w:pPr>
              <w:spacing w:after="0" w:line="360" w:lineRule="auto"/>
              <w:rPr>
                <w:rFonts w:cs="Times New Roman"/>
                <w:szCs w:val="28"/>
              </w:rPr>
            </w:pPr>
          </w:p>
          <w:p w14:paraId="21E78FCE">
            <w:pPr>
              <w:spacing w:after="0" w:line="360" w:lineRule="auto"/>
              <w:rPr>
                <w:rFonts w:cs="Times New Roman"/>
                <w:szCs w:val="28"/>
              </w:rPr>
            </w:pPr>
            <w:r>
              <w:rPr>
                <w:rFonts w:cs="Times New Roman"/>
                <w:szCs w:val="28"/>
              </w:rPr>
              <w:t>- Trẻ trả lời</w:t>
            </w:r>
          </w:p>
          <w:p w14:paraId="372EB1E6">
            <w:pPr>
              <w:spacing w:after="0" w:line="360" w:lineRule="auto"/>
              <w:rPr>
                <w:rFonts w:cs="Times New Roman"/>
                <w:szCs w:val="28"/>
              </w:rPr>
            </w:pPr>
          </w:p>
          <w:p w14:paraId="2C515D96">
            <w:pPr>
              <w:spacing w:after="0" w:line="360" w:lineRule="auto"/>
              <w:rPr>
                <w:rFonts w:cs="Times New Roman"/>
                <w:szCs w:val="28"/>
              </w:rPr>
            </w:pPr>
            <w:r>
              <w:rPr>
                <w:rFonts w:cs="Times New Roman"/>
                <w:szCs w:val="28"/>
              </w:rPr>
              <w:t>- Trẻ trả lời</w:t>
            </w:r>
          </w:p>
          <w:p w14:paraId="7482281A">
            <w:pPr>
              <w:spacing w:after="0" w:line="360" w:lineRule="auto"/>
              <w:rPr>
                <w:rFonts w:cs="Times New Roman"/>
                <w:szCs w:val="28"/>
              </w:rPr>
            </w:pPr>
          </w:p>
          <w:p w14:paraId="5A7F1C61">
            <w:pPr>
              <w:spacing w:after="0" w:line="360" w:lineRule="auto"/>
              <w:rPr>
                <w:rFonts w:cs="Times New Roman"/>
                <w:szCs w:val="28"/>
              </w:rPr>
            </w:pPr>
            <w:r>
              <w:rPr>
                <w:rFonts w:cs="Times New Roman"/>
                <w:szCs w:val="28"/>
              </w:rPr>
              <w:t>- Trẻ suy nghĩ và đưa ra ý kiến</w:t>
            </w:r>
          </w:p>
          <w:p w14:paraId="316E19A0">
            <w:pPr>
              <w:spacing w:after="0" w:line="360" w:lineRule="auto"/>
              <w:rPr>
                <w:rFonts w:cs="Times New Roman"/>
                <w:szCs w:val="28"/>
              </w:rPr>
            </w:pPr>
          </w:p>
          <w:p w14:paraId="2A61C92C">
            <w:pPr>
              <w:spacing w:after="0" w:line="360" w:lineRule="auto"/>
              <w:rPr>
                <w:rFonts w:cs="Times New Roman"/>
                <w:szCs w:val="28"/>
              </w:rPr>
            </w:pPr>
            <w:r>
              <w:rPr>
                <w:rFonts w:cs="Times New Roman"/>
                <w:szCs w:val="28"/>
              </w:rPr>
              <w:t>- Trẻ trả lời</w:t>
            </w:r>
          </w:p>
          <w:p w14:paraId="3ED8C03F">
            <w:pPr>
              <w:spacing w:after="0" w:line="360" w:lineRule="auto"/>
              <w:rPr>
                <w:rFonts w:cs="Times New Roman"/>
                <w:szCs w:val="28"/>
              </w:rPr>
            </w:pPr>
          </w:p>
          <w:p w14:paraId="5C077774">
            <w:pPr>
              <w:spacing w:after="0" w:line="360" w:lineRule="auto"/>
              <w:rPr>
                <w:rFonts w:cs="Times New Roman"/>
                <w:szCs w:val="28"/>
              </w:rPr>
            </w:pPr>
          </w:p>
          <w:p w14:paraId="51C71752">
            <w:pPr>
              <w:spacing w:after="0" w:line="360" w:lineRule="auto"/>
              <w:rPr>
                <w:rFonts w:cs="Times New Roman"/>
                <w:szCs w:val="28"/>
              </w:rPr>
            </w:pPr>
            <w:r>
              <w:rPr>
                <w:rFonts w:cs="Times New Roman"/>
                <w:szCs w:val="28"/>
              </w:rPr>
              <w:t>- Trẻ trả lời</w:t>
            </w:r>
          </w:p>
          <w:p w14:paraId="0A1AC8C6">
            <w:pPr>
              <w:spacing w:after="0" w:line="360" w:lineRule="auto"/>
              <w:rPr>
                <w:rFonts w:cs="Times New Roman"/>
                <w:szCs w:val="28"/>
              </w:rPr>
            </w:pPr>
          </w:p>
          <w:p w14:paraId="3177C4E0">
            <w:pPr>
              <w:spacing w:after="0" w:line="360" w:lineRule="auto"/>
              <w:rPr>
                <w:rFonts w:cs="Times New Roman"/>
                <w:szCs w:val="28"/>
              </w:rPr>
            </w:pPr>
          </w:p>
          <w:p w14:paraId="5BE485EC">
            <w:pPr>
              <w:spacing w:after="0" w:line="360" w:lineRule="auto"/>
              <w:rPr>
                <w:rFonts w:cs="Times New Roman"/>
                <w:szCs w:val="28"/>
              </w:rPr>
            </w:pPr>
          </w:p>
          <w:p w14:paraId="615E1FB8">
            <w:pPr>
              <w:spacing w:after="0" w:line="360" w:lineRule="auto"/>
              <w:rPr>
                <w:rFonts w:cs="Times New Roman"/>
                <w:szCs w:val="28"/>
              </w:rPr>
            </w:pPr>
            <w:r>
              <w:rPr>
                <w:rFonts w:cs="Times New Roman"/>
                <w:szCs w:val="28"/>
              </w:rPr>
              <w:t>- Trẻ thực hiện cùng cô</w:t>
            </w:r>
          </w:p>
        </w:tc>
      </w:tr>
    </w:tbl>
    <w:p w14:paraId="3519C5A1">
      <w:pPr>
        <w:spacing w:line="360" w:lineRule="auto"/>
        <w:rPr>
          <w:rFonts w:cs="Times New Roman"/>
          <w:szCs w:val="28"/>
        </w:rPr>
      </w:pPr>
    </w:p>
    <w:sectPr>
      <w:pgSz w:w="12240" w:h="15840"/>
      <w:pgMar w:top="1134" w:right="1041" w:bottom="156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UTM Scriptina KT"/>
    <w:panose1 w:val="00000000000000000000"/>
    <w:charset w:val="00"/>
    <w:family w:val="auto"/>
    <w:pitch w:val="default"/>
    <w:sig w:usb0="00000000" w:usb1="00000000" w:usb2="00000000" w:usb3="00000000" w:csb0="00000000" w:csb1="00000000"/>
  </w:font>
  <w:font w:name="UTM Scriptina KT">
    <w:panose1 w:val="02000500000000000000"/>
    <w:charset w:val="00"/>
    <w:family w:val="auto"/>
    <w:pitch w:val="default"/>
    <w:sig w:usb0="800000A7" w:usb1="5000004A" w:usb2="00000000" w:usb3="00000000" w:csb0="20000111" w:csb1="41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D35"/>
    <w:rsid w:val="000330AD"/>
    <w:rsid w:val="00034616"/>
    <w:rsid w:val="00050634"/>
    <w:rsid w:val="00053863"/>
    <w:rsid w:val="0006063C"/>
    <w:rsid w:val="00060696"/>
    <w:rsid w:val="000754FC"/>
    <w:rsid w:val="00093B66"/>
    <w:rsid w:val="000A4BE4"/>
    <w:rsid w:val="000B37F3"/>
    <w:rsid w:val="00105D33"/>
    <w:rsid w:val="00110FEF"/>
    <w:rsid w:val="00134C09"/>
    <w:rsid w:val="0015074B"/>
    <w:rsid w:val="00154BBE"/>
    <w:rsid w:val="001627A4"/>
    <w:rsid w:val="001C38A5"/>
    <w:rsid w:val="001C6E59"/>
    <w:rsid w:val="001F6729"/>
    <w:rsid w:val="00244E49"/>
    <w:rsid w:val="00247C28"/>
    <w:rsid w:val="0025016C"/>
    <w:rsid w:val="00282275"/>
    <w:rsid w:val="00285987"/>
    <w:rsid w:val="0029639D"/>
    <w:rsid w:val="002B622D"/>
    <w:rsid w:val="002E698E"/>
    <w:rsid w:val="00326F90"/>
    <w:rsid w:val="003A4351"/>
    <w:rsid w:val="00401E56"/>
    <w:rsid w:val="00412B45"/>
    <w:rsid w:val="00464178"/>
    <w:rsid w:val="004A0AD0"/>
    <w:rsid w:val="004A4C63"/>
    <w:rsid w:val="004B4008"/>
    <w:rsid w:val="004F4708"/>
    <w:rsid w:val="005039AB"/>
    <w:rsid w:val="005407C0"/>
    <w:rsid w:val="005408C7"/>
    <w:rsid w:val="005701E1"/>
    <w:rsid w:val="00582122"/>
    <w:rsid w:val="005E163A"/>
    <w:rsid w:val="006033CC"/>
    <w:rsid w:val="00633950"/>
    <w:rsid w:val="006D2CEE"/>
    <w:rsid w:val="006E6396"/>
    <w:rsid w:val="006F597E"/>
    <w:rsid w:val="007304B5"/>
    <w:rsid w:val="00752D7D"/>
    <w:rsid w:val="007903EF"/>
    <w:rsid w:val="00796FB6"/>
    <w:rsid w:val="00801FC6"/>
    <w:rsid w:val="00832AD4"/>
    <w:rsid w:val="008340DE"/>
    <w:rsid w:val="00846BB5"/>
    <w:rsid w:val="00852D65"/>
    <w:rsid w:val="00891E5D"/>
    <w:rsid w:val="0091122C"/>
    <w:rsid w:val="00914649"/>
    <w:rsid w:val="00950DB6"/>
    <w:rsid w:val="00983C61"/>
    <w:rsid w:val="009B5F16"/>
    <w:rsid w:val="009D3FF7"/>
    <w:rsid w:val="009F4D25"/>
    <w:rsid w:val="00A17E96"/>
    <w:rsid w:val="00A20752"/>
    <w:rsid w:val="00A46AB5"/>
    <w:rsid w:val="00A46E5E"/>
    <w:rsid w:val="00A76E36"/>
    <w:rsid w:val="00A90DBD"/>
    <w:rsid w:val="00AA1D8D"/>
    <w:rsid w:val="00B06A50"/>
    <w:rsid w:val="00B116F4"/>
    <w:rsid w:val="00B24127"/>
    <w:rsid w:val="00B46A9C"/>
    <w:rsid w:val="00B47730"/>
    <w:rsid w:val="00B62BEE"/>
    <w:rsid w:val="00B905D1"/>
    <w:rsid w:val="00BA1D3D"/>
    <w:rsid w:val="00C13CD0"/>
    <w:rsid w:val="00C16126"/>
    <w:rsid w:val="00C8277E"/>
    <w:rsid w:val="00C87423"/>
    <w:rsid w:val="00CB0664"/>
    <w:rsid w:val="00CE2E3B"/>
    <w:rsid w:val="00CF010E"/>
    <w:rsid w:val="00CF09C9"/>
    <w:rsid w:val="00D03956"/>
    <w:rsid w:val="00D04B0E"/>
    <w:rsid w:val="00DD060F"/>
    <w:rsid w:val="00DD1AE5"/>
    <w:rsid w:val="00DE7C05"/>
    <w:rsid w:val="00E12A4F"/>
    <w:rsid w:val="00E705DB"/>
    <w:rsid w:val="00EA2B86"/>
    <w:rsid w:val="00EA557A"/>
    <w:rsid w:val="00F3720C"/>
    <w:rsid w:val="00F73F2B"/>
    <w:rsid w:val="00F918E4"/>
    <w:rsid w:val="00F962A7"/>
    <w:rsid w:val="00FA7EC1"/>
    <w:rsid w:val="00FC693F"/>
    <w:rsid w:val="00FD71DB"/>
    <w:rsid w:val="00FF450F"/>
    <w:rsid w:val="1F612D89"/>
    <w:rsid w:val="56BD7135"/>
    <w:rsid w:val="65392E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EastAsia" w:cstheme="minorBidi"/>
      <w:sz w:val="28"/>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4</Pages>
  <Words>989</Words>
  <Characters>3021</Characters>
  <Lines>65</Lines>
  <Paragraphs>18</Paragraphs>
  <TotalTime>256</TotalTime>
  <ScaleCrop>false</ScaleCrop>
  <LinksUpToDate>false</LinksUpToDate>
  <CharactersWithSpaces>3929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2025-10-24T14:46:00Z</dcterms:created>
  <dc:creator>python-docx</dc:creator>
  <dc:description>generated by python-docx</dc:description>
  <cp:lastModifiedBy>Windows</cp:lastModifiedBy>
  <cp:lastPrinted>2025-10-29T00:51:00Z</cp:lastPrinted>
  <dcterms:modified xsi:type="dcterms:W3CDTF">2026-06-07T10:06:40Z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eyJoZGlkIjoiNmEzYjVhZmYwMjU5MzM2MzE3YTAzYmMwMzBiYzg0ZDcifQ==</vt:lpwstr>
  </property>
  <property fmtid="{D5CDD505-2E9C-101B-9397-08002B2CF9AE}" pid="3" name="KSOProductBuildVer">
    <vt:lpwstr>1033-12.1.0.26372</vt:lpwstr>
  </property>
  <property fmtid="{D5CDD505-2E9C-101B-9397-08002B2CF9AE}" pid="4" name="ICV">
    <vt:lpwstr>F2963C4D17ED4F4A9CE60A92502EDC1D_12</vt:lpwstr>
  </property>
</Properties>
</file>